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4</w:t>
      </w:r>
    </w:p>
    <w:p>
      <w:pPr>
        <w:pStyle w:val="Questions"/>
      </w:pPr>
      <w:r>
        <w:t xml:space="preserve">1. DECAUSDES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APAICSHA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TRSUSA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CMSOUNEID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EESORNTICPU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RTCHIS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LSAU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RZHEAANT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SPELOG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ERTSEDAR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ANSNA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EENICRUOSSRRT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HRCUHC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ARLRUNPUETSA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SAROVI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4</dc:title>
  <dcterms:created xsi:type="dcterms:W3CDTF">2021-10-11T00:36:42Z</dcterms:created>
  <dcterms:modified xsi:type="dcterms:W3CDTF">2021-10-11T00:36:42Z</dcterms:modified>
</cp:coreProperties>
</file>