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 5:1-25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Church    </w:t>
      </w:r>
      <w:r>
        <w:t xml:space="preserve">   Scattered    </w:t>
      </w:r>
      <w:r>
        <w:t xml:space="preserve">   Gospel    </w:t>
      </w:r>
      <w:r>
        <w:t xml:space="preserve">   Give me    </w:t>
      </w:r>
      <w:r>
        <w:t xml:space="preserve">   Hands    </w:t>
      </w:r>
      <w:r>
        <w:t xml:space="preserve">   Prayer    </w:t>
      </w:r>
      <w:r>
        <w:t xml:space="preserve">   Captive to sin    </w:t>
      </w:r>
      <w:r>
        <w:t xml:space="preserve">   Repent    </w:t>
      </w:r>
      <w:r>
        <w:t xml:space="preserve">   Heart    </w:t>
      </w:r>
      <w:r>
        <w:t xml:space="preserve">   Money    </w:t>
      </w:r>
      <w:r>
        <w:t xml:space="preserve">   Kingdom of God    </w:t>
      </w:r>
      <w:r>
        <w:t xml:space="preserve">   Christ    </w:t>
      </w:r>
      <w:r>
        <w:t xml:space="preserve">   Baptized    </w:t>
      </w:r>
      <w:r>
        <w:t xml:space="preserve">   Holy Spirit    </w:t>
      </w:r>
      <w:r>
        <w:t xml:space="preserve">   Miracles    </w:t>
      </w:r>
      <w:r>
        <w:t xml:space="preserve">   Great Power    </w:t>
      </w:r>
      <w:r>
        <w:t xml:space="preserve">   Magic    </w:t>
      </w:r>
      <w:r>
        <w:t xml:space="preserve">   Sorcerer    </w:t>
      </w:r>
      <w:r>
        <w:t xml:space="preserve">   Jerusalem    </w:t>
      </w:r>
      <w:r>
        <w:t xml:space="preserve">   Persecution    </w:t>
      </w:r>
      <w:r>
        <w:t xml:space="preserve">   Judea    </w:t>
      </w:r>
      <w:r>
        <w:t xml:space="preserve">   Samaria    </w:t>
      </w:r>
      <w:r>
        <w:t xml:space="preserve">   Simon    </w:t>
      </w:r>
      <w:r>
        <w:t xml:space="preserve">   Philip    </w:t>
      </w:r>
      <w:r>
        <w:t xml:space="preserve">   John    </w:t>
      </w:r>
      <w:r>
        <w:t xml:space="preserve">   Peter    </w:t>
      </w:r>
      <w:r>
        <w:t xml:space="preserve">   Stephen    </w:t>
      </w:r>
      <w:r>
        <w:t xml:space="preserve">   Saul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5:1-25</dc:title>
  <dcterms:created xsi:type="dcterms:W3CDTF">2021-10-11T00:36:12Z</dcterms:created>
  <dcterms:modified xsi:type="dcterms:W3CDTF">2021-10-11T00:36:12Z</dcterms:modified>
</cp:coreProperties>
</file>