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5:1-5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Price    </w:t>
      </w:r>
      <w:r>
        <w:t xml:space="preserve">   Holy Ghost    </w:t>
      </w:r>
      <w:r>
        <w:t xml:space="preserve">   Part    </w:t>
      </w:r>
      <w:r>
        <w:t xml:space="preserve">   Heart    </w:t>
      </w:r>
      <w:r>
        <w:t xml:space="preserve">   Fear    </w:t>
      </w:r>
      <w:r>
        <w:t xml:space="preserve">   Land    </w:t>
      </w:r>
      <w:r>
        <w:t xml:space="preserve">   Ananias    </w:t>
      </w:r>
      <w:r>
        <w:t xml:space="preserve">   Sapphira    </w:t>
      </w:r>
      <w:r>
        <w:t xml:space="preserve">   Peter    </w:t>
      </w:r>
      <w:r>
        <w:t xml:space="preserve">   Possession    </w:t>
      </w:r>
      <w:r>
        <w:t xml:space="preserve">   God    </w:t>
      </w:r>
      <w:r>
        <w:t xml:space="preserve">   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5:1-5</dc:title>
  <dcterms:created xsi:type="dcterms:W3CDTF">2021-10-11T00:36:17Z</dcterms:created>
  <dcterms:modified xsi:type="dcterms:W3CDTF">2021-10-11T00:36:17Z</dcterms:modified>
</cp:coreProperties>
</file>