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Suffer    </w:t>
      </w:r>
      <w:r>
        <w:t xml:space="preserve">   Serve    </w:t>
      </w:r>
      <w:r>
        <w:t xml:space="preserve">   Mission    </w:t>
      </w:r>
      <w:r>
        <w:t xml:space="preserve">   John    </w:t>
      </w:r>
      <w:r>
        <w:t xml:space="preserve">   Cleanse    </w:t>
      </w:r>
      <w:r>
        <w:t xml:space="preserve">   Fellowship    </w:t>
      </w:r>
      <w:r>
        <w:t xml:space="preserve">   Repent    </w:t>
      </w:r>
      <w:r>
        <w:t xml:space="preserve">   Prayer    </w:t>
      </w:r>
      <w:r>
        <w:t xml:space="preserve">   Persecute    </w:t>
      </w:r>
      <w:r>
        <w:t xml:space="preserve">   Teaching    </w:t>
      </w:r>
      <w:r>
        <w:t xml:space="preserve">   Received     </w:t>
      </w:r>
      <w:r>
        <w:t xml:space="preserve">   Spoken    </w:t>
      </w:r>
      <w:r>
        <w:t xml:space="preserve">   Promise    </w:t>
      </w:r>
      <w:r>
        <w:t xml:space="preserve">   Galilee    </w:t>
      </w:r>
      <w:r>
        <w:t xml:space="preserve">   Baptized    </w:t>
      </w:r>
      <w:r>
        <w:t xml:space="preserve">   Judaea     </w:t>
      </w:r>
      <w:r>
        <w:t xml:space="preserve">   Samaria    </w:t>
      </w:r>
      <w:r>
        <w:t xml:space="preserve">   Jerusalem     </w:t>
      </w:r>
      <w:r>
        <w:t xml:space="preserve">   Resurrection    </w:t>
      </w:r>
      <w:r>
        <w:t xml:space="preserve">   Ascended    </w:t>
      </w:r>
      <w:r>
        <w:t xml:space="preserve">   Peter    </w:t>
      </w:r>
      <w:r>
        <w:t xml:space="preserve">   Chosen    </w:t>
      </w:r>
      <w:r>
        <w:t xml:space="preserve">   Apostles    </w:t>
      </w:r>
      <w:r>
        <w:t xml:space="preserve">   Kingdom    </w:t>
      </w:r>
      <w:r>
        <w:t xml:space="preserve">   Christ    </w:t>
      </w:r>
      <w:r>
        <w:t xml:space="preserve">   Paul    </w:t>
      </w:r>
      <w:r>
        <w:t xml:space="preserve">   Saul    </w:t>
      </w:r>
      <w:r>
        <w:t xml:space="preserve">   Stephen    </w:t>
      </w:r>
      <w:r>
        <w:t xml:space="preserve">   Sadducees    </w:t>
      </w:r>
      <w:r>
        <w:t xml:space="preserve">   Priests    </w:t>
      </w:r>
      <w:r>
        <w:t xml:space="preserve">   Power    </w:t>
      </w:r>
      <w:r>
        <w:t xml:space="preserve">   Holy Spirit    </w:t>
      </w:r>
      <w:r>
        <w:t xml:space="preserve">   Witness    </w:t>
      </w:r>
      <w:r>
        <w:t xml:space="preserve">   Savior    </w:t>
      </w:r>
      <w:r>
        <w:t xml:space="preserve">   Saved    </w:t>
      </w:r>
      <w:r>
        <w:t xml:space="preserve">   Synagogues    </w:t>
      </w:r>
      <w:r>
        <w:t xml:space="preserve">   Damascus    </w:t>
      </w:r>
      <w:r>
        <w:t xml:space="preserve">   Righteous     </w:t>
      </w:r>
      <w:r>
        <w:t xml:space="preserve">   Steadfast    </w:t>
      </w:r>
      <w:r>
        <w:t xml:space="preserve">  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2021-10-11T00:35:54Z</dcterms:created>
  <dcterms:modified xsi:type="dcterms:W3CDTF">2021-10-11T00:35:54Z</dcterms:modified>
</cp:coreProperties>
</file>