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5:33-42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preaching    </w:t>
      </w:r>
      <w:r>
        <w:t xml:space="preserve">   suffer    </w:t>
      </w:r>
      <w:r>
        <w:t xml:space="preserve">   worthy    </w:t>
      </w:r>
      <w:r>
        <w:t xml:space="preserve">   apostles    </w:t>
      </w:r>
      <w:r>
        <w:t xml:space="preserve">   Jesus    </w:t>
      </w:r>
      <w:r>
        <w:t xml:space="preserve">   flogged    </w:t>
      </w:r>
      <w:r>
        <w:t xml:space="preserve">   plan    </w:t>
      </w:r>
      <w:r>
        <w:t xml:space="preserve">   overthrow    </w:t>
      </w:r>
      <w:r>
        <w:t xml:space="preserve">   scattered    </w:t>
      </w:r>
      <w:r>
        <w:t xml:space="preserve">   God    </w:t>
      </w:r>
      <w:r>
        <w:t xml:space="preserve">   perished    </w:t>
      </w:r>
      <w:r>
        <w:t xml:space="preserve">   council    </w:t>
      </w:r>
      <w:r>
        <w:t xml:space="preserve">   Judas-of-Galilee    </w:t>
      </w:r>
      <w:r>
        <w:t xml:space="preserve">   Gamaliel    </w:t>
      </w:r>
      <w:r>
        <w:t xml:space="preserve">   Pharisee    </w:t>
      </w:r>
      <w:r>
        <w:t xml:space="preserve">   Men-of-Israel    </w:t>
      </w:r>
      <w:r>
        <w:t xml:space="preserve">   followed    </w:t>
      </w:r>
      <w:r>
        <w:t xml:space="preserve">   group    </w:t>
      </w:r>
      <w:r>
        <w:t xml:space="preserve">   dispersed    </w:t>
      </w:r>
      <w:r>
        <w:t xml:space="preserve">   Theudas    </w:t>
      </w:r>
      <w:r>
        <w:t xml:space="preserve">   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5:33-42</dc:title>
  <dcterms:created xsi:type="dcterms:W3CDTF">2021-10-11T00:37:44Z</dcterms:created>
  <dcterms:modified xsi:type="dcterms:W3CDTF">2021-10-11T00:37:44Z</dcterms:modified>
</cp:coreProperties>
</file>