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5:3-4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lied    </w:t>
      </w:r>
      <w:r>
        <w:t xml:space="preserve">   heart    </w:t>
      </w:r>
      <w:r>
        <w:t xml:space="preserve">   your    </w:t>
      </w:r>
      <w:r>
        <w:t xml:space="preserve">   you    </w:t>
      </w:r>
      <w:r>
        <w:t xml:space="preserve">   thing    </w:t>
      </w:r>
      <w:r>
        <w:t xml:space="preserve">   why    </w:t>
      </w:r>
      <w:r>
        <w:t xml:space="preserve">   control    </w:t>
      </w:r>
      <w:r>
        <w:t xml:space="preserve">   sold    </w:t>
      </w:r>
      <w:r>
        <w:t xml:space="preserve">   after    </w:t>
      </w:r>
      <w:r>
        <w:t xml:space="preserve">   own    </w:t>
      </w:r>
      <w:r>
        <w:t xml:space="preserve">   remained    </w:t>
      </w:r>
      <w:r>
        <w:t xml:space="preserve">   Yourself    </w:t>
      </w:r>
      <w:r>
        <w:t xml:space="preserve">   price    </w:t>
      </w:r>
      <w:r>
        <w:t xml:space="preserve">   part    </w:t>
      </w:r>
      <w:r>
        <w:t xml:space="preserve">   keep    </w:t>
      </w:r>
      <w:r>
        <w:t xml:space="preserve">   Spirit    </w:t>
      </w:r>
      <w:r>
        <w:t xml:space="preserve">   Holy    </w:t>
      </w:r>
      <w:r>
        <w:t xml:space="preserve">   lie    </w:t>
      </w:r>
      <w:r>
        <w:t xml:space="preserve">   Satan    </w:t>
      </w:r>
      <w:r>
        <w:t xml:space="preserve">   Ananias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5:3-4</dc:title>
  <dcterms:created xsi:type="dcterms:W3CDTF">2021-10-11T00:37:03Z</dcterms:created>
  <dcterms:modified xsi:type="dcterms:W3CDTF">2021-10-11T00:37:03Z</dcterms:modified>
</cp:coreProperties>
</file>