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EUTYCHUS    </w:t>
      </w:r>
      <w:r>
        <w:t xml:space="preserve">   BAPTIZED    </w:t>
      </w:r>
      <w:r>
        <w:t xml:space="preserve">   JAILER    </w:t>
      </w:r>
      <w:r>
        <w:t xml:space="preserve">   SILAS    </w:t>
      </w:r>
      <w:r>
        <w:t xml:space="preserve">   LYDIA    </w:t>
      </w:r>
      <w:r>
        <w:t xml:space="preserve">   DORCAS    </w:t>
      </w:r>
      <w:r>
        <w:t xml:space="preserve">   THESSALONICA    </w:t>
      </w:r>
      <w:r>
        <w:t xml:space="preserve">   TIMOTHY    </w:t>
      </w:r>
      <w:r>
        <w:t xml:space="preserve">   EPHESUS    </w:t>
      </w:r>
      <w:r>
        <w:t xml:space="preserve">   CORINTH    </w:t>
      </w:r>
      <w:r>
        <w:t xml:space="preserve">   MACEDONIA    </w:t>
      </w:r>
      <w:r>
        <w:t xml:space="preserve">   PHILIPPIAN JAILER    </w:t>
      </w:r>
      <w:r>
        <w:t xml:space="preserve">   BARNABUS    </w:t>
      </w:r>
      <w:r>
        <w:t xml:space="preserve">   CORNELIUS    </w:t>
      </w:r>
      <w:r>
        <w:t xml:space="preserve">   TARSUS    </w:t>
      </w:r>
      <w:r>
        <w:t xml:space="preserve">   DAMASCUS    </w:t>
      </w:r>
      <w:r>
        <w:t xml:space="preserve">   PAUL    </w:t>
      </w:r>
      <w:r>
        <w:t xml:space="preserve">   STEPHEN    </w:t>
      </w:r>
      <w:r>
        <w:t xml:space="preserve">   ANGEL    </w:t>
      </w:r>
      <w:r>
        <w:t xml:space="preserve">   PRISON    </w:t>
      </w:r>
      <w:r>
        <w:t xml:space="preserve">   HOLY SPIRIT    </w:t>
      </w:r>
      <w:r>
        <w:t xml:space="preserve">   JOHN    </w:t>
      </w:r>
      <w:r>
        <w:t xml:space="preserve">   PETER    </w:t>
      </w:r>
      <w:r>
        <w:t xml:space="preserve">   REPENT    </w:t>
      </w:r>
      <w:r>
        <w:t xml:space="preserve">   DAY OF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2021-10-11T00:35:57Z</dcterms:created>
  <dcterms:modified xsi:type="dcterms:W3CDTF">2021-10-11T00:35:57Z</dcterms:modified>
</cp:coreProperties>
</file>