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6:1-8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seven chosen were to be men of _______________ reputation.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internal satanic attack invaded believers?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laying on of hands symbolically conferred the authority of whom upon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person that Acts 6:8 focuses on. The spirit enabled him to do amazing wonders and miracles.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apostles determined it was not right to neglect ministering the _______ of God in order to serve tables.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Trying to do _______ ministries would make the apostles inefffective in both.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complained  about the neglect of their widows?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Administrative Reorganization - The apostles trusted whom to choose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apostles considered __________ ministry just as essential as preaching.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men also had to be filled with the ________ Spirit.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chosen to oversee charitable work were taken among the brethren.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6:1-8</dc:title>
  <dcterms:created xsi:type="dcterms:W3CDTF">2021-10-11T00:36:40Z</dcterms:created>
  <dcterms:modified xsi:type="dcterms:W3CDTF">2021-10-11T00:36:40Z</dcterms:modified>
</cp:coreProperties>
</file>