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6  "Called to Witness"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woman whose husband is no longer alive v1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disciples did not want to serve v2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apostles laid on the men who were chosen to serve v6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character trait needed to serve v3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third man chosen to serve v5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total number of men chosen to serve the widows v3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great many of them were obedient to the faith v7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Jews who spoke the Greek language v1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second man chosen to serve v5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fourth man chosen to serve v5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fifth man chosen to serve v5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complaint against the Hebrews v1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man chosen to serve v5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sixth man chosen to serve v5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proselyte (convert) from Antioch v5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that means to increase in numbers v1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6  "Called to Witness"</dc:title>
  <dcterms:created xsi:type="dcterms:W3CDTF">2021-10-11T00:36:34Z</dcterms:created>
  <dcterms:modified xsi:type="dcterms:W3CDTF">2021-10-11T00:36:34Z</dcterms:modified>
</cp:coreProperties>
</file>