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8-14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ate Herod?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God say would fulfill all his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filled our hearts with food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anointed Jesus with the Holy Ghost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angel of the Lord send Phili?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disciple did God send to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God ordain to be judge of the quick &amp;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Paul called Elymas the child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Simon's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Cornelius' prayers go up to God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hard to kick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churches have comfort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present when Stephen was stoned?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people were their fathers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Simon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Saul placed in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Queen of the Ethiopians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Saul was of what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stoned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call common what God hath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received the Holy Ghost at Cornelius'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8-14</dc:title>
  <dcterms:created xsi:type="dcterms:W3CDTF">2021-10-11T00:37:39Z</dcterms:created>
  <dcterms:modified xsi:type="dcterms:W3CDTF">2021-10-11T00:37:39Z</dcterms:modified>
</cp:coreProperties>
</file>