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Acts 8-14 - Who Said it?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"Give me also this ability so that everyone on whom I lay my hands may receive the Holy Spirit"</w:t>
            </w:r>
            <w:r>
              <w:rPr>
                <w:b w:val="true"/>
                <w:bCs w:val="true"/>
              </w:rPr>
            </w:r>
          </w:p>
        </w:tc>
        <w:tc>
          <w:p>
            <w:pPr>
              <w:pStyle w:val="Questions"/>
            </w:pPr>
            <w:r>
              <w:rPr>
                <w:b w:val="true"/>
                <w:bCs w:val="true"/>
              </w:rPr>
              <w:t xml:space="preserve">A. </w:t>
            </w:r>
            <w:r>
              <w:t xml:space="preserve">Angel</w:t>
            </w:r>
          </w:p>
        </w:tc>
      </w:tr>
      <w:tr>
        <w:tc>
          <w:p>
            <w:pPr>
              <w:pStyle w:val="Questions"/>
            </w:pPr>
            <w:r>
              <w:rPr>
                <w:b w:val="true"/>
                <w:bCs w:val="true"/>
              </w:rPr>
              <w:t xml:space="preserve">2. </w:t>
            </w:r>
            <w:r>
              <w:t xml:space="preserve">"May your money perish with you, because you thought you could buy the gift of God with money!"</w:t>
            </w:r>
            <w:r>
              <w:rPr>
                <w:b w:val="true"/>
                <w:bCs w:val="true"/>
              </w:rPr>
            </w:r>
          </w:p>
        </w:tc>
        <w:tc>
          <w:p>
            <w:pPr>
              <w:pStyle w:val="Questions"/>
            </w:pPr>
            <w:r>
              <w:rPr>
                <w:b w:val="true"/>
                <w:bCs w:val="true"/>
              </w:rPr>
              <w:t xml:space="preserve">B. </w:t>
            </w:r>
            <w:r>
              <w:t xml:space="preserve">Philip</w:t>
            </w:r>
          </w:p>
        </w:tc>
      </w:tr>
      <w:tr>
        <w:tc>
          <w:p>
            <w:pPr>
              <w:pStyle w:val="Questions"/>
            </w:pPr>
            <w:r>
              <w:rPr>
                <w:b w:val="true"/>
                <w:bCs w:val="true"/>
              </w:rPr>
              <w:t xml:space="preserve">3. </w:t>
            </w:r>
            <w:r>
              <w:t xml:space="preserve">"Do you understand what you are reading?"</w:t>
            </w:r>
            <w:r>
              <w:rPr>
                <w:b w:val="true"/>
                <w:bCs w:val="true"/>
              </w:rPr>
            </w:r>
          </w:p>
        </w:tc>
        <w:tc>
          <w:p>
            <w:pPr>
              <w:pStyle w:val="Questions"/>
            </w:pPr>
            <w:r>
              <w:rPr>
                <w:b w:val="true"/>
                <w:bCs w:val="true"/>
              </w:rPr>
              <w:t xml:space="preserve">C. </w:t>
            </w:r>
            <w:r>
              <w:t xml:space="preserve">Cornelius</w:t>
            </w:r>
          </w:p>
        </w:tc>
      </w:tr>
      <w:tr>
        <w:tc>
          <w:p>
            <w:pPr>
              <w:pStyle w:val="Questions"/>
            </w:pPr>
            <w:r>
              <w:rPr>
                <w:b w:val="true"/>
                <w:bCs w:val="true"/>
              </w:rPr>
              <w:t xml:space="preserve">4. </w:t>
            </w:r>
            <w:r>
              <w:t xml:space="preserve">"Tell me, please, who is the prophet talking about, himself or someone else?"</w:t>
            </w:r>
            <w:r>
              <w:rPr>
                <w:b w:val="true"/>
                <w:bCs w:val="true"/>
              </w:rPr>
            </w:r>
          </w:p>
        </w:tc>
        <w:tc>
          <w:p>
            <w:pPr>
              <w:pStyle w:val="Questions"/>
            </w:pPr>
            <w:r>
              <w:rPr>
                <w:b w:val="true"/>
                <w:bCs w:val="true"/>
              </w:rPr>
              <w:t xml:space="preserve">D. </w:t>
            </w:r>
            <w:r>
              <w:t xml:space="preserve">Peter</w:t>
            </w:r>
          </w:p>
        </w:tc>
      </w:tr>
      <w:tr>
        <w:tc>
          <w:p>
            <w:pPr>
              <w:pStyle w:val="Questions"/>
            </w:pPr>
            <w:r>
              <w:rPr>
                <w:b w:val="true"/>
                <w:bCs w:val="true"/>
              </w:rPr>
              <w:t xml:space="preserve">5. </w:t>
            </w:r>
            <w:r>
              <w:t xml:space="preserve">"Go to the house of Judas on Straight Street and ask for a man from Tarsus named Saul, for he is praying."</w:t>
            </w:r>
            <w:r>
              <w:rPr>
                <w:b w:val="true"/>
                <w:bCs w:val="true"/>
              </w:rPr>
            </w:r>
          </w:p>
        </w:tc>
        <w:tc>
          <w:p>
            <w:pPr>
              <w:pStyle w:val="Questions"/>
            </w:pPr>
            <w:r>
              <w:rPr>
                <w:b w:val="true"/>
                <w:bCs w:val="true"/>
              </w:rPr>
              <w:t xml:space="preserve">E. </w:t>
            </w:r>
            <w:r>
              <w:t xml:space="preserve">Ananias</w:t>
            </w:r>
          </w:p>
        </w:tc>
      </w:tr>
      <w:tr>
        <w:tc>
          <w:p>
            <w:pPr>
              <w:pStyle w:val="Questions"/>
            </w:pPr>
            <w:r>
              <w:rPr>
                <w:b w:val="true"/>
                <w:bCs w:val="true"/>
              </w:rPr>
              <w:t xml:space="preserve">6. </w:t>
            </w:r>
            <w:r>
              <w:t xml:space="preserve">"Lord, I have heard many reports about this man and all the harm he has done to your holy people in Jerusalem."</w:t>
            </w:r>
            <w:r>
              <w:rPr>
                <w:b w:val="true"/>
                <w:bCs w:val="true"/>
              </w:rPr>
            </w:r>
          </w:p>
        </w:tc>
        <w:tc>
          <w:p>
            <w:pPr>
              <w:pStyle w:val="Questions"/>
            </w:pPr>
            <w:r>
              <w:rPr>
                <w:b w:val="true"/>
                <w:bCs w:val="true"/>
              </w:rPr>
              <w:t xml:space="preserve">F. </w:t>
            </w:r>
            <w:r>
              <w:t xml:space="preserve">Lord</w:t>
            </w:r>
          </w:p>
        </w:tc>
      </w:tr>
      <w:tr>
        <w:tc>
          <w:p>
            <w:pPr>
              <w:pStyle w:val="Questions"/>
            </w:pPr>
            <w:r>
              <w:rPr>
                <w:b w:val="true"/>
                <w:bCs w:val="true"/>
              </w:rPr>
              <w:t xml:space="preserve">7. </w:t>
            </w:r>
            <w:r>
              <w:t xml:space="preserve">"Your prayers and gifts to the poor have come up as a memorial offering before God."</w:t>
            </w:r>
            <w:r>
              <w:rPr>
                <w:b w:val="true"/>
                <w:bCs w:val="true"/>
              </w:rPr>
            </w:r>
          </w:p>
        </w:tc>
        <w:tc>
          <w:p>
            <w:pPr>
              <w:pStyle w:val="Questions"/>
            </w:pPr>
            <w:r>
              <w:rPr>
                <w:b w:val="true"/>
                <w:bCs w:val="true"/>
              </w:rPr>
              <w:t xml:space="preserve">G. </w:t>
            </w:r>
            <w:r>
              <w:t xml:space="preserve">the circumcised believers</w:t>
            </w:r>
          </w:p>
        </w:tc>
      </w:tr>
      <w:tr>
        <w:tc>
          <w:p>
            <w:pPr>
              <w:pStyle w:val="Questions"/>
            </w:pPr>
            <w:r>
              <w:rPr>
                <w:b w:val="true"/>
                <w:bCs w:val="true"/>
              </w:rPr>
              <w:t xml:space="preserve">8. </w:t>
            </w:r>
            <w:r>
              <w:t xml:space="preserve">"So I sent to you immediately, and it was good of you to come. Now we are all here in the presence of God to listen to everything the Lord has commanded you to tell us."</w:t>
            </w:r>
            <w:r>
              <w:rPr>
                <w:b w:val="true"/>
                <w:bCs w:val="true"/>
              </w:rPr>
            </w:r>
          </w:p>
        </w:tc>
        <w:tc>
          <w:p>
            <w:pPr>
              <w:pStyle w:val="Questions"/>
            </w:pPr>
            <w:r>
              <w:rPr>
                <w:b w:val="true"/>
                <w:bCs w:val="true"/>
              </w:rPr>
              <w:t xml:space="preserve">H. </w:t>
            </w:r>
            <w:r>
              <w:t xml:space="preserve">Eunuch</w:t>
            </w:r>
          </w:p>
        </w:tc>
      </w:tr>
      <w:tr>
        <w:tc>
          <w:p>
            <w:pPr>
              <w:pStyle w:val="Questions"/>
            </w:pPr>
            <w:r>
              <w:rPr>
                <w:b w:val="true"/>
                <w:bCs w:val="true"/>
              </w:rPr>
              <w:t xml:space="preserve">9. </w:t>
            </w:r>
            <w:r>
              <w:t xml:space="preserve">"You went into the house of uncircumcised men and ate with them."</w:t>
            </w:r>
            <w:r>
              <w:rPr>
                <w:b w:val="true"/>
                <w:bCs w:val="true"/>
              </w:rPr>
            </w:r>
          </w:p>
        </w:tc>
        <w:tc>
          <w:p>
            <w:pPr>
              <w:pStyle w:val="Questions"/>
            </w:pPr>
            <w:r>
              <w:rPr>
                <w:b w:val="true"/>
                <w:bCs w:val="true"/>
              </w:rPr>
              <w:t xml:space="preserve">I. </w:t>
            </w:r>
            <w:r>
              <w:t xml:space="preserve">Saul</w:t>
            </w:r>
          </w:p>
        </w:tc>
      </w:tr>
      <w:tr>
        <w:tc>
          <w:p>
            <w:pPr>
              <w:pStyle w:val="Questions"/>
            </w:pPr>
            <w:r>
              <w:rPr>
                <w:b w:val="true"/>
                <w:bCs w:val="true"/>
              </w:rPr>
              <w:t xml:space="preserve">10. </w:t>
            </w:r>
            <w:r>
              <w:t xml:space="preserve">"You are a child of th devil and an enemy of everything that is right! You are full of all kinds of deceit and trickery. Will you never stop perverting the right ways of the Lord?"</w:t>
            </w:r>
            <w:r>
              <w:rPr>
                <w:b w:val="true"/>
                <w:bCs w:val="true"/>
              </w:rPr>
            </w:r>
          </w:p>
        </w:tc>
        <w:tc>
          <w:p>
            <w:pPr>
              <w:pStyle w:val="Questions"/>
            </w:pPr>
            <w:r>
              <w:rPr>
                <w:b w:val="true"/>
                <w:bCs w:val="true"/>
              </w:rPr>
              <w:t xml:space="preserve">J. </w:t>
            </w:r>
            <w:r>
              <w:t xml:space="preserve">Simon the Sorcerer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Acts 8-14 - Who Said it?</dc:title>
  <dcterms:created xsi:type="dcterms:W3CDTF">2021-10-11T00:36:36Z</dcterms:created>
  <dcterms:modified xsi:type="dcterms:W3CDTF">2021-10-11T00:36:36Z</dcterms:modified>
</cp:coreProperties>
</file>