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8:4-24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BITTERNESS    </w:t>
      </w:r>
      <w:r>
        <w:t xml:space="preserve">   FORGIVEN    </w:t>
      </w:r>
      <w:r>
        <w:t xml:space="preserve">   HEART    </w:t>
      </w:r>
      <w:r>
        <w:t xml:space="preserve">   GIFT    </w:t>
      </w:r>
      <w:r>
        <w:t xml:space="preserve">   PERISH    </w:t>
      </w:r>
      <w:r>
        <w:t xml:space="preserve">   APOSTLES    </w:t>
      </w:r>
      <w:r>
        <w:t xml:space="preserve">   POWER    </w:t>
      </w:r>
      <w:r>
        <w:t xml:space="preserve">   HOLY SPIRIT    </w:t>
      </w:r>
      <w:r>
        <w:t xml:space="preserve">   MIRACLES    </w:t>
      </w:r>
      <w:r>
        <w:t xml:space="preserve">   BAPTIZED    </w:t>
      </w:r>
      <w:r>
        <w:t xml:space="preserve">   KINGDOM    </w:t>
      </w:r>
      <w:r>
        <w:t xml:space="preserve">   AMAZED    </w:t>
      </w:r>
      <w:r>
        <w:t xml:space="preserve">   SAMARIA    </w:t>
      </w:r>
      <w:r>
        <w:t xml:space="preserve">   LAME    </w:t>
      </w:r>
      <w:r>
        <w:t xml:space="preserve">   PARALYZED    </w:t>
      </w:r>
      <w:r>
        <w:t xml:space="preserve">   SCATTERED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8:4-24</dc:title>
  <dcterms:created xsi:type="dcterms:W3CDTF">2021-10-11T00:37:46Z</dcterms:created>
  <dcterms:modified xsi:type="dcterms:W3CDTF">2021-10-11T00:37:46Z</dcterms:modified>
</cp:coreProperties>
</file>