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baptism    </w:t>
      </w:r>
      <w:r>
        <w:t xml:space="preserve">   eunuch    </w:t>
      </w:r>
      <w:r>
        <w:t xml:space="preserve">   gospel    </w:t>
      </w:r>
      <w:r>
        <w:t xml:space="preserve">   holy spirit    </w:t>
      </w:r>
      <w:r>
        <w:t xml:space="preserve">   isaiah    </w:t>
      </w:r>
      <w:r>
        <w:t xml:space="preserve">   peter and john    </w:t>
      </w:r>
      <w:r>
        <w:t xml:space="preserve">   philip    </w:t>
      </w:r>
      <w:r>
        <w:t xml:space="preserve">   samaria    </w:t>
      </w:r>
      <w:r>
        <w:t xml:space="preserve">   saul    </w:t>
      </w:r>
      <w:r>
        <w:t xml:space="preserve">   simon the sorcerer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8</dc:title>
  <dcterms:created xsi:type="dcterms:W3CDTF">2021-10-11T00:36:29Z</dcterms:created>
  <dcterms:modified xsi:type="dcterms:W3CDTF">2021-10-11T00:36:29Z</dcterms:modified>
</cp:coreProperties>
</file>