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8 Trouble for Believers </w:t>
      </w:r>
    </w:p>
    <w:p>
      <w:pPr>
        <w:pStyle w:val="Questions"/>
      </w:pPr>
      <w:r>
        <w:t xml:space="preserve">1. BESLREIEV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MUSELEJAR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IPPLIH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MSARAIA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ESOLSATP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IISPTR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GODO SEWN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EAYOLSUJ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SNI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IBAZPETD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UJSSE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LLIKED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8 Trouble for Believers </dc:title>
  <dcterms:created xsi:type="dcterms:W3CDTF">2021-10-11T00:37:21Z</dcterms:created>
  <dcterms:modified xsi:type="dcterms:W3CDTF">2021-10-11T00:37:21Z</dcterms:modified>
</cp:coreProperties>
</file>