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sight    </w:t>
      </w:r>
      <w:r>
        <w:t xml:space="preserve">   vision    </w:t>
      </w:r>
      <w:r>
        <w:t xml:space="preserve">   praying    </w:t>
      </w:r>
      <w:r>
        <w:t xml:space="preserve">   tarsus    </w:t>
      </w:r>
      <w:r>
        <w:t xml:space="preserve">   Ananias    </w:t>
      </w:r>
      <w:r>
        <w:t xml:space="preserve">   blind    </w:t>
      </w:r>
      <w:r>
        <w:t xml:space="preserve">   Damascus    </w:t>
      </w:r>
      <w:r>
        <w:t xml:space="preserve">   eyes    </w:t>
      </w:r>
      <w:r>
        <w:t xml:space="preserve">   speechless    </w:t>
      </w:r>
      <w:r>
        <w:t xml:space="preserve">   lord    </w:t>
      </w:r>
      <w:r>
        <w:t xml:space="preserve">   persecute    </w:t>
      </w:r>
      <w:r>
        <w:t xml:space="preserve">   light    </w:t>
      </w:r>
      <w:r>
        <w:t xml:space="preserve">   Jerusalem    </w:t>
      </w:r>
      <w:r>
        <w:t xml:space="preserve">   way    </w:t>
      </w:r>
      <w:r>
        <w:t xml:space="preserve">   Synagogues    </w:t>
      </w:r>
      <w:r>
        <w:t xml:space="preserve">   Disciples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9</dc:title>
  <dcterms:created xsi:type="dcterms:W3CDTF">2021-10-11T00:36:10Z</dcterms:created>
  <dcterms:modified xsi:type="dcterms:W3CDTF">2021-10-11T00:36:10Z</dcterms:modified>
</cp:coreProperties>
</file>