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tanner    </w:t>
      </w:r>
      <w:r>
        <w:t xml:space="preserve">   Simon    </w:t>
      </w:r>
      <w:r>
        <w:t xml:space="preserve">   garmets    </w:t>
      </w:r>
      <w:r>
        <w:t xml:space="preserve">   chamber    </w:t>
      </w:r>
      <w:r>
        <w:t xml:space="preserve">   died    </w:t>
      </w:r>
      <w:r>
        <w:t xml:space="preserve">   alms deed    </w:t>
      </w:r>
      <w:r>
        <w:t xml:space="preserve">   Dorcas    </w:t>
      </w:r>
      <w:r>
        <w:t xml:space="preserve">   Tabitha    </w:t>
      </w:r>
      <w:r>
        <w:t xml:space="preserve">   Joppa    </w:t>
      </w:r>
      <w:r>
        <w:t xml:space="preserve">   Saron    </w:t>
      </w:r>
      <w:r>
        <w:t xml:space="preserve">   Lydia    </w:t>
      </w:r>
      <w:r>
        <w:t xml:space="preserve">   Aeneas    </w:t>
      </w:r>
      <w:r>
        <w:t xml:space="preserve">   Peter    </w:t>
      </w:r>
      <w:r>
        <w:t xml:space="preserve">   Samaria    </w:t>
      </w:r>
      <w:r>
        <w:t xml:space="preserve">   Galilee    </w:t>
      </w:r>
      <w:r>
        <w:t xml:space="preserve">   Judea    </w:t>
      </w:r>
      <w:r>
        <w:t xml:space="preserve">   Caesarea    </w:t>
      </w:r>
      <w:r>
        <w:t xml:space="preserve">   disciples    </w:t>
      </w:r>
      <w:r>
        <w:t xml:space="preserve">   Barnabus    </w:t>
      </w:r>
      <w:r>
        <w:t xml:space="preserve">   basket    </w:t>
      </w:r>
      <w:r>
        <w:t xml:space="preserve">   gates    </w:t>
      </w:r>
      <w:r>
        <w:t xml:space="preserve">   kill    </w:t>
      </w:r>
      <w:r>
        <w:t xml:space="preserve">   baptized    </w:t>
      </w:r>
      <w:r>
        <w:t xml:space="preserve">   scales    </w:t>
      </w:r>
      <w:r>
        <w:t xml:space="preserve">   sight    </w:t>
      </w:r>
      <w:r>
        <w:t xml:space="preserve">   Tarsus    </w:t>
      </w:r>
      <w:r>
        <w:t xml:space="preserve">   Straight    </w:t>
      </w:r>
      <w:r>
        <w:t xml:space="preserve">   Ananias    </w:t>
      </w:r>
      <w:r>
        <w:t xml:space="preserve">   three    </w:t>
      </w:r>
      <w:r>
        <w:t xml:space="preserve">   persecutest    </w:t>
      </w:r>
      <w:r>
        <w:t xml:space="preserve">   bound    </w:t>
      </w:r>
      <w:r>
        <w:t xml:space="preserve">   Jerusalem    </w:t>
      </w:r>
      <w:r>
        <w:t xml:space="preserve">   Damacus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9</dc:title>
  <dcterms:created xsi:type="dcterms:W3CDTF">2021-10-11T00:36:44Z</dcterms:created>
  <dcterms:modified xsi:type="dcterms:W3CDTF">2021-10-11T00:36:44Z</dcterms:modified>
</cp:coreProperties>
</file>