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Akel Dama    </w:t>
      </w:r>
      <w:r>
        <w:t xml:space="preserve">   apostles    </w:t>
      </w:r>
      <w:r>
        <w:t xml:space="preserve">   baptism    </w:t>
      </w:r>
      <w:r>
        <w:t xml:space="preserve">   baptized    </w:t>
      </w:r>
      <w:r>
        <w:t xml:space="preserve">   Barsabas    </w:t>
      </w:r>
      <w:r>
        <w:t xml:space="preserve">   bible    </w:t>
      </w:r>
      <w:r>
        <w:t xml:space="preserve">   Bought    </w:t>
      </w:r>
      <w:r>
        <w:t xml:space="preserve">   brethren    </w:t>
      </w:r>
      <w:r>
        <w:t xml:space="preserve">   chosen    </w:t>
      </w:r>
      <w:r>
        <w:t xml:space="preserve">   Christ    </w:t>
      </w:r>
      <w:r>
        <w:t xml:space="preserve">   david    </w:t>
      </w:r>
      <w:r>
        <w:t xml:space="preserve">   desolate    </w:t>
      </w:r>
      <w:r>
        <w:t xml:space="preserve">   Disciples    </w:t>
      </w:r>
      <w:r>
        <w:t xml:space="preserve">   earth    </w:t>
      </w:r>
      <w:r>
        <w:t xml:space="preserve">   eleven    </w:t>
      </w:r>
      <w:r>
        <w:t xml:space="preserve">   eternal    </w:t>
      </w:r>
      <w:r>
        <w:t xml:space="preserve">   fulfilled    </w:t>
      </w:r>
      <w:r>
        <w:t xml:space="preserve">   Galilee    </w:t>
      </w:r>
      <w:r>
        <w:t xml:space="preserve">   God    </w:t>
      </w:r>
      <w:r>
        <w:t xml:space="preserve">   Grace    </w:t>
      </w:r>
      <w:r>
        <w:t xml:space="preserve">   holy spirit    </w:t>
      </w:r>
      <w:r>
        <w:t xml:space="preserve">   infallible proofs    </w:t>
      </w:r>
      <w:r>
        <w:t xml:space="preserve">   iniquity    </w:t>
      </w:r>
      <w:r>
        <w:t xml:space="preserve">   Israel    </w:t>
      </w:r>
      <w:r>
        <w:t xml:space="preserve">   james    </w:t>
      </w:r>
      <w:r>
        <w:t xml:space="preserve">   Jerusalem    </w:t>
      </w:r>
      <w:r>
        <w:t xml:space="preserve">   Jesus    </w:t>
      </w:r>
      <w:r>
        <w:t xml:space="preserve">   Joseph    </w:t>
      </w:r>
      <w:r>
        <w:t xml:space="preserve">   Judas    </w:t>
      </w:r>
      <w:r>
        <w:t xml:space="preserve">   Judea    </w:t>
      </w:r>
      <w:r>
        <w:t xml:space="preserve">   Justus    </w:t>
      </w:r>
      <w:r>
        <w:t xml:space="preserve">   Life    </w:t>
      </w:r>
      <w:r>
        <w:t xml:space="preserve">   Love    </w:t>
      </w:r>
      <w:r>
        <w:t xml:space="preserve">   Matthew    </w:t>
      </w:r>
      <w:r>
        <w:t xml:space="preserve">   Matthias    </w:t>
      </w:r>
      <w:r>
        <w:t xml:space="preserve">   paul    </w:t>
      </w:r>
      <w:r>
        <w:t xml:space="preserve">   Peter    </w:t>
      </w:r>
      <w:r>
        <w:t xml:space="preserve">   power    </w:t>
      </w:r>
      <w:r>
        <w:t xml:space="preserve">   Psalms    </w:t>
      </w:r>
      <w:r>
        <w:t xml:space="preserve">   renewed    </w:t>
      </w:r>
      <w:r>
        <w:t xml:space="preserve">   resurrection    </w:t>
      </w:r>
      <w:r>
        <w:t xml:space="preserve">   Samaria    </w:t>
      </w:r>
      <w:r>
        <w:t xml:space="preserve">   Scripture    </w:t>
      </w:r>
      <w:r>
        <w:t xml:space="preserve">   supplications    </w:t>
      </w:r>
      <w:r>
        <w:t xml:space="preserve">   taken up    </w:t>
      </w:r>
      <w:r>
        <w:t xml:space="preserve">   Theophilus    </w:t>
      </w:r>
      <w:r>
        <w:t xml:space="preserve">   Thomas    </w:t>
      </w:r>
      <w:r>
        <w:t xml:space="preserve">   transgression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 1</dc:title>
  <dcterms:created xsi:type="dcterms:W3CDTF">2021-10-11T00:37:59Z</dcterms:created>
  <dcterms:modified xsi:type="dcterms:W3CDTF">2021-10-11T00:37:59Z</dcterms:modified>
</cp:coreProperties>
</file>