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17 I know you did it in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25 in whose seed would all the families of the earth be blessed?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 6 __ and gold I do not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v. 26 God, having raised up His __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v. 7 His feet and __ bones received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v. 1 Which hour is the hour of prayer?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v. 11 The people ran to them in the porch called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v. 21 Whom heaven must receive until the times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v. 2 The lame man was laid at the gate called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v. 24 And all the prophets from __ and those who follow...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12 Or why look so __ at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v. 13 you asked for a __ to be granted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v. 19 Repent and be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16 The faith has given him this perfect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v. 5 He gave them his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3 The man asked Peter and John for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v. 10 They were filled with __ and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v. 22 __ said , "the Lord will raise up a prophet"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Chapter 3</dc:title>
  <dcterms:created xsi:type="dcterms:W3CDTF">2021-10-11T00:37:13Z</dcterms:created>
  <dcterms:modified xsi:type="dcterms:W3CDTF">2021-10-11T00:37:13Z</dcterms:modified>
</cp:coreProperties>
</file>