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Ananias    </w:t>
      </w:r>
      <w:r>
        <w:t xml:space="preserve">   Angel    </w:t>
      </w:r>
      <w:r>
        <w:t xml:space="preserve">   Apostles    </w:t>
      </w:r>
      <w:r>
        <w:t xml:space="preserve">   Elders    </w:t>
      </w:r>
      <w:r>
        <w:t xml:space="preserve">   Flogging    </w:t>
      </w:r>
      <w:r>
        <w:t xml:space="preserve">   Gamaliel    </w:t>
      </w:r>
      <w:r>
        <w:t xml:space="preserve">   Holy Spirit    </w:t>
      </w:r>
      <w:r>
        <w:t xml:space="preserve">   Jealous    </w:t>
      </w:r>
      <w:r>
        <w:t xml:space="preserve">   Miracles    </w:t>
      </w:r>
      <w:r>
        <w:t xml:space="preserve">   Peter    </w:t>
      </w:r>
      <w:r>
        <w:t xml:space="preserve">   Pharisee    </w:t>
      </w:r>
      <w:r>
        <w:t xml:space="preserve">   Prison    </w:t>
      </w:r>
      <w:r>
        <w:t xml:space="preserve">   Sadducees    </w:t>
      </w:r>
      <w:r>
        <w:t xml:space="preserve">   Sanhedrin    </w:t>
      </w:r>
      <w:r>
        <w:t xml:space="preserve">   Sapphira    </w:t>
      </w:r>
      <w:r>
        <w:t xml:space="preserve">   Shadow    </w:t>
      </w:r>
      <w:r>
        <w:t xml:space="preserve">   Solomons Colonade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Chapter 5</dc:title>
  <dcterms:created xsi:type="dcterms:W3CDTF">2021-10-11T00:37:17Z</dcterms:created>
  <dcterms:modified xsi:type="dcterms:W3CDTF">2021-10-11T00:37:17Z</dcterms:modified>
</cp:coreProperties>
</file>