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Ethiopian eunuch was in charge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baptizing the eunuch, Philip suddenly went away and appeared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Philip's way down the road in chapter 8, he met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 put both men and women of the church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eunuch said, "Look, here is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of Samaria called Simon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began to destroy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Philip told the eunuch the good news about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eunuch wanted to stop by the water so he could be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told Simon his ______________ was not right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went to Samaria and proclaimed the Messiah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word means queen of the Ethiopians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Peter told Simon to ____________ of his wickedness.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road that the angel told Philip to take led from Jeruselem to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Ethiopian eunuch was reading the Book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Philip preached the gospel in all the towns until he reached this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offered the apostles ____________ for the ability to lay hands on and give the Holy Spirit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practiced sorcery.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 and the Ethiopian eunuch sat together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persecution, those in the church were scattered throught these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and John placed their hands on the baptized of Samaria and they received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 of men deeply mourned for Stephen.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baptized the eunuch.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angel of the Lord told Philip to go down what kind of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of Samaria believed Philip, they were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8</dc:title>
  <dcterms:created xsi:type="dcterms:W3CDTF">2021-10-11T00:36:22Z</dcterms:created>
  <dcterms:modified xsi:type="dcterms:W3CDTF">2021-10-11T00:36:22Z</dcterms:modified>
</cp:coreProperties>
</file>