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Acts Chapter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apostles    </w:t>
      </w:r>
      <w:r>
        <w:t xml:space="preserve">   Azotus    </w:t>
      </w:r>
      <w:r>
        <w:t xml:space="preserve">   baptized    </w:t>
      </w:r>
      <w:r>
        <w:t xml:space="preserve">   Caesarea    </w:t>
      </w:r>
      <w:r>
        <w:t xml:space="preserve">   Candice    </w:t>
      </w:r>
      <w:r>
        <w:t xml:space="preserve">   ethiopian    </w:t>
      </w:r>
      <w:r>
        <w:t xml:space="preserve">   eunich    </w:t>
      </w:r>
      <w:r>
        <w:t xml:space="preserve">   Gaza    </w:t>
      </w:r>
      <w:r>
        <w:t xml:space="preserve">   holy spirit    </w:t>
      </w:r>
      <w:r>
        <w:t xml:space="preserve">   Jerusalem    </w:t>
      </w:r>
      <w:r>
        <w:t xml:space="preserve">   John    </w:t>
      </w:r>
      <w:r>
        <w:t xml:space="preserve">   Peter    </w:t>
      </w:r>
      <w:r>
        <w:t xml:space="preserve">   Philip    </w:t>
      </w:r>
      <w:r>
        <w:t xml:space="preserve">   Samaria    </w:t>
      </w:r>
      <w:r>
        <w:t xml:space="preserve">   Saul    </w:t>
      </w:r>
      <w:r>
        <w:t xml:space="preserve">   Simon    </w:t>
      </w:r>
      <w:r>
        <w:t xml:space="preserve">   sorcery    </w:t>
      </w:r>
      <w:r>
        <w:t xml:space="preserve">   Stephen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Chapter 8</dc:title>
  <dcterms:created xsi:type="dcterms:W3CDTF">2021-10-11T00:37:51Z</dcterms:created>
  <dcterms:modified xsi:type="dcterms:W3CDTF">2021-10-11T00:37:51Z</dcterms:modified>
</cp:coreProperties>
</file>