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came to rest on each of the apostles at Pentecost (2:3)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Peter told the people who were cut to the heart after hearing his message, along with being baptized (2:38)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stone the builders rejected became, according to Peter's quote of Psalm 118 (4:11)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Peter and John were sent because they proclaimed the resurrection of the dead (4:3)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the place where Peter and John reported all that the chief priests and elders had said to them, after they had prayed (4:31)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man who was selected to replace Judas as an apostle (1:26)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lame man did in the temple courts after he had been healed, along with walking and praising God (3:8)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days Jesus appeared to the apostles after his resurrection (1:3)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temple gate where the lame man sat and begged for money (3:2)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to whom the author of Acts address his letter (1:1)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Chapters 1-4</dc:title>
  <dcterms:created xsi:type="dcterms:W3CDTF">2021-10-11T00:36:27Z</dcterms:created>
  <dcterms:modified xsi:type="dcterms:W3CDTF">2021-10-11T00:36:27Z</dcterms:modified>
</cp:coreProperties>
</file>