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stoned for his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used to describe the council that tried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Paul preached at in Jewish synagogues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people called Paul in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solemn 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people called Barnabus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used for converting the Greeks to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Holy Trinity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Paul was bound with in Jerusalem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Attacked Paul, though Paul was unaffected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who accompanied Paul in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who was consumed by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chapters are in 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blinded for three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province the Disciples avoided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Paul stayed at for seven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dissatisfied with the Disciple's teachings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uprising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island on which Paul was shipwrecked </w:t>
            </w:r>
          </w:p>
        </w:tc>
      </w:tr>
    </w:tbl>
    <w:p>
      <w:pPr>
        <w:pStyle w:val="WordBankMedium"/>
      </w:pPr>
      <w:r>
        <w:t xml:space="preserve">   Jesus     </w:t>
      </w:r>
      <w:r>
        <w:t xml:space="preserve">   King Herod    </w:t>
      </w:r>
      <w:r>
        <w:t xml:space="preserve">   Twenty-eight    </w:t>
      </w:r>
      <w:r>
        <w:t xml:space="preserve">   Saul/Paul    </w:t>
      </w:r>
      <w:r>
        <w:t xml:space="preserve">   Stephen     </w:t>
      </w:r>
      <w:r>
        <w:t xml:space="preserve">   Selucia    </w:t>
      </w:r>
      <w:r>
        <w:t xml:space="preserve">   Jews     </w:t>
      </w:r>
      <w:r>
        <w:t xml:space="preserve">   Hermes     </w:t>
      </w:r>
      <w:r>
        <w:t xml:space="preserve">   Zeus     </w:t>
      </w:r>
      <w:r>
        <w:t xml:space="preserve">   Circumcised     </w:t>
      </w:r>
      <w:r>
        <w:t xml:space="preserve">   Vow     </w:t>
      </w:r>
      <w:r>
        <w:t xml:space="preserve">   Riot     </w:t>
      </w:r>
      <w:r>
        <w:t xml:space="preserve">   Gaius     </w:t>
      </w:r>
      <w:r>
        <w:t xml:space="preserve">   Asia     </w:t>
      </w:r>
      <w:r>
        <w:t xml:space="preserve">   Tyre     </w:t>
      </w:r>
      <w:r>
        <w:t xml:space="preserve">   Two Chains     </w:t>
      </w:r>
      <w:r>
        <w:t xml:space="preserve">   Holy Spirit     </w:t>
      </w:r>
      <w:r>
        <w:t xml:space="preserve">   Divided     </w:t>
      </w:r>
      <w:r>
        <w:t xml:space="preserve">   Viper    </w:t>
      </w:r>
      <w:r>
        <w:t xml:space="preserve">   Malta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Crossword Puzzle </dc:title>
  <dcterms:created xsi:type="dcterms:W3CDTF">2021-10-11T00:37:06Z</dcterms:created>
  <dcterms:modified xsi:type="dcterms:W3CDTF">2021-10-11T00:37:06Z</dcterms:modified>
</cp:coreProperties>
</file>