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III and IV: THE CRUCIBLE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Elizabeth's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Crucible is a type or story or play called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money to buy forfeited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Kept a "cold house"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Item shared with inmates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Mistaken for Satan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Judge Danforth can best be described as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Refuses to name name and is crushed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Dies with Proctor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Runs away with Abigail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of the hangings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Dynamic character or one who changes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III and IV: THE CRUCIBLE</dc:title>
  <dcterms:created xsi:type="dcterms:W3CDTF">2021-10-11T00:37:26Z</dcterms:created>
  <dcterms:modified xsi:type="dcterms:W3CDTF">2021-10-11T00:37:26Z</dcterms:modified>
</cp:coreProperties>
</file>