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and 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with 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connect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'S' in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'S' in Spies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'P' in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'I' in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'E' in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'A' in Acts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another word for asking for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'T' in Acts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different word for contrition?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and Spies</dc:title>
  <dcterms:created xsi:type="dcterms:W3CDTF">2021-10-11T00:37:08Z</dcterms:created>
  <dcterms:modified xsi:type="dcterms:W3CDTF">2021-10-11T00:37:08Z</dcterms:modified>
</cp:coreProperties>
</file>