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CYPRUS    </w:t>
      </w:r>
      <w:r>
        <w:t xml:space="preserve">   LUCIUS    </w:t>
      </w:r>
      <w:r>
        <w:t xml:space="preserve">   SIMEON    </w:t>
      </w:r>
      <w:r>
        <w:t xml:space="preserve">   HEROD    </w:t>
      </w:r>
      <w:r>
        <w:t xml:space="preserve">   SANDALS    </w:t>
      </w:r>
      <w:r>
        <w:t xml:space="preserve">   PERSECUTION    </w:t>
      </w:r>
      <w:r>
        <w:t xml:space="preserve">   BREAD    </w:t>
      </w:r>
      <w:r>
        <w:t xml:space="preserve">   UNLEAVENED    </w:t>
      </w:r>
      <w:r>
        <w:t xml:space="preserve">   CLAUDIUS    </w:t>
      </w:r>
      <w:r>
        <w:t xml:space="preserve">   BARNABAS    </w:t>
      </w:r>
      <w:r>
        <w:t xml:space="preserve">   UNCLEAN    </w:t>
      </w:r>
      <w:r>
        <w:t xml:space="preserve">   SIMON    </w:t>
      </w:r>
      <w:r>
        <w:t xml:space="preserve">   ITALIAN    </w:t>
      </w:r>
      <w:r>
        <w:t xml:space="preserve">   REGIMENT    </w:t>
      </w:r>
      <w:r>
        <w:t xml:space="preserve">   CORNELIUS    </w:t>
      </w:r>
      <w:r>
        <w:t xml:space="preserve">   AENEAS    </w:t>
      </w:r>
      <w:r>
        <w:t xml:space="preserve">   JOPPA    </w:t>
      </w:r>
      <w:r>
        <w:t xml:space="preserve">   LYDDA    </w:t>
      </w:r>
      <w:r>
        <w:t xml:space="preserve">   GALILEE    </w:t>
      </w:r>
      <w:r>
        <w:t xml:space="preserve">   JUDAEA    </w:t>
      </w:r>
      <w:r>
        <w:t xml:space="preserve">   TARSUS    </w:t>
      </w:r>
      <w:r>
        <w:t xml:space="preserve">   CAESAREA    </w:t>
      </w:r>
      <w:r>
        <w:t xml:space="preserve">   MESSIAH    </w:t>
      </w:r>
      <w:r>
        <w:t xml:space="preserve">   CHRISTIAN    </w:t>
      </w:r>
      <w:r>
        <w:t xml:space="preserve">   DAMASCUS    </w:t>
      </w:r>
      <w:r>
        <w:t xml:space="preserve">   PHILIP    </w:t>
      </w:r>
      <w:r>
        <w:t xml:space="preserve">   SAMARIA    </w:t>
      </w:r>
      <w:r>
        <w:t xml:space="preserve">   STEPHEN    </w:t>
      </w:r>
      <w:r>
        <w:t xml:space="preserve">   APOSTLES    </w:t>
      </w:r>
      <w:r>
        <w:t xml:space="preserve">   ANANIAS    </w:t>
      </w:r>
      <w:r>
        <w:t xml:space="preserve">   GENTILES    </w:t>
      </w:r>
      <w:r>
        <w:t xml:space="preserve">   CAIAPHAS    </w:t>
      </w:r>
      <w:r>
        <w:t xml:space="preserve">   TEMPLE    </w:t>
      </w:r>
      <w:r>
        <w:t xml:space="preserve">   MIRACLES    </w:t>
      </w:r>
      <w:r>
        <w:t xml:space="preserve">   PETER    </w:t>
      </w:r>
      <w:r>
        <w:t xml:space="preserve">   JERUSALEM    </w:t>
      </w:r>
      <w:r>
        <w:t xml:space="preserve">   PAUL    </w:t>
      </w:r>
      <w:r>
        <w:t xml:space="preserve">   PENTECOST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</dc:title>
  <dcterms:created xsi:type="dcterms:W3CDTF">2021-10-11T00:36:50Z</dcterms:created>
  <dcterms:modified xsi:type="dcterms:W3CDTF">2021-10-11T00:36:50Z</dcterms:modified>
</cp:coreProperties>
</file>