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did not have what to give to the lame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spurred the spreading of the gospel into Judea and Samaria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missionary journeys did Paul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leader in Acts 12-28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believers were referred to as the ______________ in chapter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the key figure in the book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called Christians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Saul was going where when he was met 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ruling council of the temple was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first martyr (died for his faith)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Jesus went into the sky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did not believe in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Repent and be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wanted to buy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was the book of Acts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had a radical conversion experience on the way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temple authorities were upset because the apostles were preaching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5 activities of the first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preached to the Samaritans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leader in Acts 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healed this woman at Joppa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book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was Saul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 went to this city to meet Cornelius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 who went to see Saul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2021-10-11T00:37:10Z</dcterms:created>
  <dcterms:modified xsi:type="dcterms:W3CDTF">2021-10-11T00:37:10Z</dcterms:modified>
</cp:coreProperties>
</file>