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Acts of the Apostles    </w:t>
      </w:r>
      <w:r>
        <w:t xml:space="preserve">   Antioch    </w:t>
      </w:r>
      <w:r>
        <w:t xml:space="preserve">   Apostle    </w:t>
      </w:r>
      <w:r>
        <w:t xml:space="preserve">   Boat    </w:t>
      </w:r>
      <w:r>
        <w:t xml:space="preserve">   Chi Rho    </w:t>
      </w:r>
      <w:r>
        <w:t xml:space="preserve">   Cross    </w:t>
      </w:r>
      <w:r>
        <w:t xml:space="preserve">   Damascus    </w:t>
      </w:r>
      <w:r>
        <w:t xml:space="preserve">   Dove    </w:t>
      </w:r>
      <w:r>
        <w:t xml:space="preserve">   Early Church    </w:t>
      </w:r>
      <w:r>
        <w:t xml:space="preserve">   Fish    </w:t>
      </w:r>
      <w:r>
        <w:t xml:space="preserve">   Gamaliel    </w:t>
      </w:r>
      <w:r>
        <w:t xml:space="preserve">   Healing    </w:t>
      </w:r>
      <w:r>
        <w:t xml:space="preserve">   Holy Spirit    </w:t>
      </w:r>
      <w:r>
        <w:t xml:space="preserve">   ICHTYS    </w:t>
      </w:r>
      <w:r>
        <w:t xml:space="preserve">   Jesus Christ    </w:t>
      </w:r>
      <w:r>
        <w:t xml:space="preserve">   Jewish Council    </w:t>
      </w:r>
      <w:r>
        <w:t xml:space="preserve">   Luke    </w:t>
      </w:r>
      <w:r>
        <w:t xml:space="preserve">   Paul    </w:t>
      </w:r>
      <w:r>
        <w:t xml:space="preserve">   Pentecost    </w:t>
      </w:r>
      <w:r>
        <w:t xml:space="preserve">   Persecution    </w:t>
      </w:r>
      <w:r>
        <w:t xml:space="preserve">   Peter    </w:t>
      </w:r>
      <w:r>
        <w:t xml:space="preserve">   Ruach    </w:t>
      </w:r>
      <w:r>
        <w:t xml:space="preserve">   Stephen    </w:t>
      </w:r>
      <w:r>
        <w:t xml:space="preserve">   Theophilus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the Apostles</dc:title>
  <dcterms:created xsi:type="dcterms:W3CDTF">2021-10-11T00:37:18Z</dcterms:created>
  <dcterms:modified xsi:type="dcterms:W3CDTF">2021-10-11T00:37:18Z</dcterms:modified>
</cp:coreProperties>
</file>