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of the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Peter preached on _____ 3,000 souls were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was first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of Pentecost was ______ days after Christ ascended.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became an apostle to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Saul _____ early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whom Paul almost persuaded to become a Christian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Peter's Gentile convert was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book of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man ______ ______ went on Paul's First Missionary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Saul was blinded on the road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made at least _____ missionary journeys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Paul's companion_______ was known as The Encourager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was bitten by a _____ on the island of Malta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of the Apostles</dc:title>
  <dcterms:created xsi:type="dcterms:W3CDTF">2021-10-11T00:36:43Z</dcterms:created>
  <dcterms:modified xsi:type="dcterms:W3CDTF">2021-10-11T00:36:43Z</dcterms:modified>
</cp:coreProperties>
</file>