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of the Apostles, Chapters 1 &amp; 2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added    </w:t>
      </w:r>
      <w:r>
        <w:t xml:space="preserve">   wonders    </w:t>
      </w:r>
      <w:r>
        <w:t xml:space="preserve">   signs    </w:t>
      </w:r>
      <w:r>
        <w:t xml:space="preserve">   baptized    </w:t>
      </w:r>
      <w:r>
        <w:t xml:space="preserve">   sermon    </w:t>
      </w:r>
      <w:r>
        <w:t xml:space="preserve">   language    </w:t>
      </w:r>
      <w:r>
        <w:t xml:space="preserve">   tongues    </w:t>
      </w:r>
      <w:r>
        <w:t xml:space="preserve">   Pentecost    </w:t>
      </w:r>
      <w:r>
        <w:t xml:space="preserve">   Justus    </w:t>
      </w:r>
      <w:r>
        <w:t xml:space="preserve">   lots    </w:t>
      </w:r>
      <w:r>
        <w:t xml:space="preserve">   Matthias    </w:t>
      </w:r>
      <w:r>
        <w:t xml:space="preserve">   Judas    </w:t>
      </w:r>
      <w:r>
        <w:t xml:space="preserve">   Simon    </w:t>
      </w:r>
      <w:r>
        <w:t xml:space="preserve">   James    </w:t>
      </w:r>
      <w:r>
        <w:t xml:space="preserve">   Matthew    </w:t>
      </w:r>
      <w:r>
        <w:t xml:space="preserve">   Bartholomew    </w:t>
      </w:r>
      <w:r>
        <w:t xml:space="preserve">   Thomas    </w:t>
      </w:r>
      <w:r>
        <w:t xml:space="preserve">   Philip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  <w:r>
        <w:t xml:space="preserve">   Jerusalem    </w:t>
      </w:r>
      <w:r>
        <w:t xml:space="preserve">   heaven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the Apostles, Chapters 1 &amp; 2                         </dc:title>
  <dcterms:created xsi:type="dcterms:W3CDTF">2021-10-11T00:36:50Z</dcterms:created>
  <dcterms:modified xsi:type="dcterms:W3CDTF">2021-10-11T00:36:50Z</dcterms:modified>
</cp:coreProperties>
</file>