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to the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apostles    </w:t>
      </w:r>
      <w:r>
        <w:t xml:space="preserve">   barnabas    </w:t>
      </w:r>
      <w:r>
        <w:t xml:space="preserve">   churchofchrist    </w:t>
      </w:r>
      <w:r>
        <w:t xml:space="preserve">   cornelius    </w:t>
      </w:r>
      <w:r>
        <w:t xml:space="preserve">   ethiopian    </w:t>
      </w:r>
      <w:r>
        <w:t xml:space="preserve">   herod    </w:t>
      </w:r>
      <w:r>
        <w:t xml:space="preserve">   joppa    </w:t>
      </w:r>
      <w:r>
        <w:t xml:space="preserve">   paul    </w:t>
      </w:r>
      <w:r>
        <w:t xml:space="preserve">   pentecost    </w:t>
      </w:r>
      <w:r>
        <w:t xml:space="preserve">   peter    </w:t>
      </w:r>
      <w:r>
        <w:t xml:space="preserve">   prison    </w:t>
      </w:r>
      <w:r>
        <w:t xml:space="preserve">   saul    </w:t>
      </w:r>
      <w:r>
        <w:t xml:space="preserve">   simon    </w:t>
      </w:r>
      <w:r>
        <w:t xml:space="preserve">   stephen    </w:t>
      </w:r>
      <w:r>
        <w:t xml:space="preserve">   tarsus    </w:t>
      </w:r>
      <w:r>
        <w:t xml:space="preserve">  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to the Max</dc:title>
  <dcterms:created xsi:type="dcterms:W3CDTF">2021-10-11T00:37:44Z</dcterms:created>
  <dcterms:modified xsi:type="dcterms:W3CDTF">2021-10-11T00:37:44Z</dcterms:modified>
</cp:coreProperties>
</file>