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Actual Bodily Harm</w:t>
      </w:r>
    </w:p>
    <w:p>
      <w:pPr>
        <w:pStyle w:val="Questions"/>
      </w:pPr>
      <w:r>
        <w:t xml:space="preserve">1. CANH FOOK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RTSEOBR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TUALSSA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BUWRSOT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HRPCIISAYCT RHAM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IHTMS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TRYEBTA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VAAGES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UATCAL OLBDYI MRHA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10. LBIARET EITREH YAW </w:t>
      </w:r>
      <w:r>
        <w:rPr>
          <w:u w:val="single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Actual Bodily Harm</dc:title>
  <dcterms:created xsi:type="dcterms:W3CDTF">2021-10-11T00:37:42Z</dcterms:created>
  <dcterms:modified xsi:type="dcterms:W3CDTF">2021-10-11T00:37:42Z</dcterms:modified>
</cp:coreProperties>
</file>