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Actually it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 happy    </w:t>
      </w:r>
      <w:r>
        <w:t xml:space="preserve">   Compassion    </w:t>
      </w:r>
      <w:r>
        <w:t xml:space="preserve">   Cool dude    </w:t>
      </w:r>
      <w:r>
        <w:t xml:space="preserve">   Dont judge book by its cover    </w:t>
      </w:r>
      <w:r>
        <w:t xml:space="preserve">   Dream often    </w:t>
      </w:r>
      <w:r>
        <w:t xml:space="preserve">   Feelings are never wrong    </w:t>
      </w:r>
      <w:r>
        <w:t xml:space="preserve">   Fun times    </w:t>
      </w:r>
      <w:r>
        <w:t xml:space="preserve">   Go on adventures    </w:t>
      </w:r>
      <w:r>
        <w:t xml:space="preserve">   Good always wins    </w:t>
      </w:r>
      <w:r>
        <w:t xml:space="preserve">   Hang in there    </w:t>
      </w:r>
      <w:r>
        <w:t xml:space="preserve">   Heart made of gold    </w:t>
      </w:r>
      <w:r>
        <w:t xml:space="preserve">   Helping hand    </w:t>
      </w:r>
      <w:r>
        <w:t xml:space="preserve">   Just dance it out    </w:t>
      </w:r>
      <w:r>
        <w:t xml:space="preserve">   Keep moving forward    </w:t>
      </w:r>
      <w:r>
        <w:t xml:space="preserve">   Kill with kindness    </w:t>
      </w:r>
      <w:r>
        <w:t xml:space="preserve">   Laughter is best    </w:t>
      </w:r>
      <w:r>
        <w:t xml:space="preserve">   Let it go    </w:t>
      </w:r>
      <w:r>
        <w:t xml:space="preserve">   Love what u do    </w:t>
      </w:r>
      <w:r>
        <w:t xml:space="preserve">   Make tons of memerios    </w:t>
      </w:r>
      <w:r>
        <w:t xml:space="preserve">   Music helps the soul    </w:t>
      </w:r>
      <w:r>
        <w:t xml:space="preserve">   Never qive up    </w:t>
      </w:r>
      <w:r>
        <w:t xml:space="preserve">   Opions matter    </w:t>
      </w:r>
      <w:r>
        <w:t xml:space="preserve">   Positivity is key    </w:t>
      </w:r>
      <w:r>
        <w:t xml:space="preserve">   Protect all kids    </w:t>
      </w:r>
      <w:r>
        <w:t xml:space="preserve">   See the bueaty in all things    </w:t>
      </w:r>
      <w:r>
        <w:t xml:space="preserve">   Sharing is caring    </w:t>
      </w:r>
      <w:r>
        <w:t xml:space="preserve">   Supurise others    </w:t>
      </w:r>
      <w:r>
        <w:t xml:space="preserve">   sweety pie    </w:t>
      </w:r>
      <w:r>
        <w:t xml:space="preserve">   Try try try again    </w:t>
      </w:r>
      <w:r>
        <w:t xml:space="preserve">   Understanding    </w:t>
      </w:r>
      <w:r>
        <w:t xml:space="preserve">   Weird is rad    </w:t>
      </w:r>
      <w:r>
        <w:t xml:space="preserve">   Yes you can    </w:t>
      </w:r>
      <w:r>
        <w:t xml:space="preserve">   You got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Actually it works</dc:title>
  <dcterms:created xsi:type="dcterms:W3CDTF">2021-10-11T00:37:23Z</dcterms:created>
  <dcterms:modified xsi:type="dcterms:W3CDTF">2021-10-11T00:37:23Z</dcterms:modified>
</cp:coreProperties>
</file>