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Actus Reus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Factual causation is established by applying the __________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Duty arises when the __________ sets the chain of events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Britain the general rule regarding omissions is that there is no _________ for a failure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Friends had high speed car race, defendant crashed and killed her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 under legal causation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under legal causation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Defendant used his girlfriend as a human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 stabbed another soldier who died from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Parliament creates this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Defendant poisoned his mother's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 argued doctor broke chain of causation, victim's brain stem had died, doctor had not broken chain of causation by switching off life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Actus Reus </dc:title>
  <dcterms:created xsi:type="dcterms:W3CDTF">2021-10-11T00:36:19Z</dcterms:created>
  <dcterms:modified xsi:type="dcterms:W3CDTF">2021-10-11T00:36:19Z</dcterms:modified>
</cp:coreProperties>
</file>