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Acupuncture 12 meridians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liver    </w:t>
      </w:r>
      <w:r>
        <w:t xml:space="preserve">   gall bladder    </w:t>
      </w:r>
      <w:r>
        <w:t xml:space="preserve">   triple heater    </w:t>
      </w:r>
      <w:r>
        <w:t xml:space="preserve">   heart governer    </w:t>
      </w:r>
      <w:r>
        <w:t xml:space="preserve">   kidney    </w:t>
      </w:r>
      <w:r>
        <w:t xml:space="preserve">   bladder    </w:t>
      </w:r>
      <w:r>
        <w:t xml:space="preserve">   small intestine    </w:t>
      </w:r>
      <w:r>
        <w:t xml:space="preserve">   heart    </w:t>
      </w:r>
      <w:r>
        <w:t xml:space="preserve">   spleen    </w:t>
      </w:r>
      <w:r>
        <w:t xml:space="preserve">   stomach    </w:t>
      </w:r>
      <w:r>
        <w:t xml:space="preserve">   large intestine    </w:t>
      </w:r>
      <w:r>
        <w:t xml:space="preserve">   lung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Acupuncture 12 meridians </dc:title>
  <dcterms:created xsi:type="dcterms:W3CDTF">2021-10-11T00:37:01Z</dcterms:created>
  <dcterms:modified xsi:type="dcterms:W3CDTF">2021-10-11T00:37:01Z</dcterms:modified>
</cp:coreProperties>
</file>