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CDX    </w:t>
      </w:r>
      <w:r>
        <w:t xml:space="preserve">   MDX    </w:t>
      </w:r>
      <w:r>
        <w:t xml:space="preserve">   RDX    </w:t>
      </w:r>
      <w:r>
        <w:t xml:space="preserve">   ZDX    </w:t>
      </w:r>
      <w:r>
        <w:t xml:space="preserve">   TL    </w:t>
      </w:r>
      <w:r>
        <w:t xml:space="preserve">   RL    </w:t>
      </w:r>
      <w:r>
        <w:t xml:space="preserve">   EL    </w:t>
      </w:r>
      <w:r>
        <w:t xml:space="preserve">   RLX    </w:t>
      </w:r>
      <w:r>
        <w:t xml:space="preserve">   ILX    </w:t>
      </w:r>
      <w:r>
        <w:t xml:space="preserve">   TLX    </w:t>
      </w:r>
      <w:r>
        <w:t xml:space="preserve">   SLX    </w:t>
      </w:r>
      <w:r>
        <w:t xml:space="preserve">   RSX    </w:t>
      </w:r>
      <w:r>
        <w:t xml:space="preserve">   CSX    </w:t>
      </w:r>
      <w:r>
        <w:t xml:space="preserve">   TSX    </w:t>
      </w:r>
      <w:r>
        <w:t xml:space="preserve">   NSX    </w:t>
      </w:r>
      <w:r>
        <w:t xml:space="preserve">   Vigor    </w:t>
      </w:r>
      <w:r>
        <w:t xml:space="preserve">   Integra    </w:t>
      </w:r>
      <w:r>
        <w:t xml:space="preserve">  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Acura</dc:title>
  <dcterms:created xsi:type="dcterms:W3CDTF">2021-10-11T00:37:11Z</dcterms:created>
  <dcterms:modified xsi:type="dcterms:W3CDTF">2021-10-11T00:37:11Z</dcterms:modified>
</cp:coreProperties>
</file>