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Acute Alcohol Withdrawal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Treatment of Wernicke-Korsakoff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Approximately how many hours does symptoms of withdrawal occur after cessation of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in acute alcohol withdrawal would have _____ HR and 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 trigger of acute alcohol withdrawal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Possible complications of withdrawal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IV infusion that replenishes deficiencies and prevent Wernicke's encephalopathy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Potential complication of treatment with IV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Condition with s/s of altered gait, vestibular dysfunction, confusion, ocular motility abnormalities, and encephalopathy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 used to stabilize vitals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Symptoms of tremulousness and agitation that occurs after reducing or quitting alcohol consumption after heavy or prolonged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line treatment to prevent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 component in toxicology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Classic sign of alcohol withdrawal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Condition with s/s of disorientation; visual, tactile, and auditory hallucinations, and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risk factor of acute withdrawal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Clinical assessment tool used to guide treatment for acute alcohol withdrawal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Acute Alcohol Withdrawal</dc:title>
  <dcterms:created xsi:type="dcterms:W3CDTF">2021-10-11T00:37:35Z</dcterms:created>
  <dcterms:modified xsi:type="dcterms:W3CDTF">2021-10-11T00:37:35Z</dcterms:modified>
</cp:coreProperties>
</file>