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Acute Coronary Syndrome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There are any risk factors to heart attacks but one major one that patients can control is 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Men and women commonly have ______________ Signs and symptoms of MI.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After the patient is released from the hospital they can attend _______________ to help regain their cardiac function and strength.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improves blood circulation by temporarily widening blood vessels.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common precursor for heart attacks.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It treats blocked heart arteries by creating new passages for blood to flow to the heart muscle.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There are ____________ types of acute coronary syndromes.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Stress tests can help assess your_____________ and risk for heart attacks.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device help encourage patients to take deep breaths and cough. This helps remove any extra mucous or fluid in the lungs.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drug help relax your heart muscle and slow your heart rate, thereby decreasing the demand on your heart and lowering your blood pressure.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Looks for things like elevated enzymes and Troponin.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 can help diagnose and indicate blockages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Acute Coronary Syndrome</dc:title>
  <dcterms:created xsi:type="dcterms:W3CDTF">2021-10-11T00:36:29Z</dcterms:created>
  <dcterms:modified xsi:type="dcterms:W3CDTF">2021-10-11T00:36:29Z</dcterms:modified>
</cp:coreProperties>
</file>