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Acute- Endocrine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continuous monitoring glucose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Eustachian tube dysfunction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thyrotropin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Treatment of DKA includes: correct acidosis, decrease blood sugar, and replace_______.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adrenal insufficiency is a ________ losing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and tall stature is defined as __________ standard deviations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chromosomal disorder in females that has characteristic short stature.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1 diabetes symptoms develop over weeks or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barrier to care in T1DM could be _________distress.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Effeurage is a treatment can be used for the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cause of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problem with insulin in T1DM, is it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Autoimmune thyroiditis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Hypoglycemia can decrease the supply of what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the Dawn from the Somogyi phenomenon is the lack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history may help prepare a patient in times of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problem with insulin in T2DM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insulin sensitizer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hormone is secreted in what type of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quick test in the office that can reveal glucose, ketones, pH, and dehydration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Acute- Endocrine Week</dc:title>
  <dcterms:created xsi:type="dcterms:W3CDTF">2021-10-11T00:37:06Z</dcterms:created>
  <dcterms:modified xsi:type="dcterms:W3CDTF">2021-10-11T00:37:06Z</dcterms:modified>
</cp:coreProperties>
</file>