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Acute Lymphocytic Leukemia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Beaumont is a member of this and we treat according to their protocols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laboratory result that would concerning for tumor lysis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common signs in the presentation of Acute Lymphocyitic Leukemia?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blood cell line that life span is 10 to 14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best way to prevent spread of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of the factors considered in differentiating between standard and high risk leukemia?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of the sanctuary sites for leukemia?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first phase of treatment called for Acute Lymphocytic Leukemia?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Daunorubicin and Vincistine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one of the side effects of pegasparaginase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baseline study needed prior to an anthracycline?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sex treatment for Acute Lymphocytic Leukemia is approximately 3 years 2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Chemotherapy given via sipinal tap is termed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agent has a lytic effect on lymphoid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route of medication administration that should never be administered to a child with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line antibiotic given for a patient with fever and neutropenia?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used for time period when blood counts are at the lowest?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one of the side effects of Vincristine?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for low hemoglobin?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agent used to prophylatically to prevent pneumocystis carinii?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Lymphocytic Leukemia</dc:title>
  <dcterms:created xsi:type="dcterms:W3CDTF">2021-10-11T00:36:24Z</dcterms:created>
  <dcterms:modified xsi:type="dcterms:W3CDTF">2021-10-11T00:36:24Z</dcterms:modified>
</cp:coreProperties>
</file>