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Acute Medicine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covid    </w:t>
      </w:r>
      <w:r>
        <w:t xml:space="preserve">   DKA    </w:t>
      </w:r>
      <w:r>
        <w:t xml:space="preserve">   Anaemia    </w:t>
      </w:r>
      <w:r>
        <w:t xml:space="preserve">   Malignancy    </w:t>
      </w:r>
      <w:r>
        <w:t xml:space="preserve">   Cellulitis    </w:t>
      </w:r>
      <w:r>
        <w:t xml:space="preserve">   DVT    </w:t>
      </w:r>
      <w:r>
        <w:t xml:space="preserve">   Heart Failure    </w:t>
      </w:r>
      <w:r>
        <w:t xml:space="preserve">   AKI    </w:t>
      </w:r>
      <w:r>
        <w:t xml:space="preserve">   Pneumonia    </w:t>
      </w:r>
      <w:r>
        <w:t xml:space="preserve">   Urosepsis    </w:t>
      </w:r>
      <w:r>
        <w:t xml:space="preserve">   Fall    </w:t>
      </w:r>
      <w:r>
        <w:t xml:space="preserve">   Hyponatraemia    </w:t>
      </w:r>
      <w:r>
        <w:t xml:space="preserve">   seizure    </w:t>
      </w:r>
      <w:r>
        <w:t xml:space="preserve">   STEMI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Medicine Word Search</dc:title>
  <dcterms:created xsi:type="dcterms:W3CDTF">2021-10-11T00:37:55Z</dcterms:created>
  <dcterms:modified xsi:type="dcterms:W3CDTF">2021-10-11T00:37:55Z</dcterms:modified>
</cp:coreProperties>
</file>