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Acute Phase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Ecchymosis    </w:t>
      </w:r>
      <w:r>
        <w:t xml:space="preserve">   edema    </w:t>
      </w:r>
      <w:r>
        <w:t xml:space="preserve">   vasodilatation    </w:t>
      </w:r>
      <w:r>
        <w:t xml:space="preserve">   extracellular    </w:t>
      </w:r>
      <w:r>
        <w:t xml:space="preserve">   trauma    </w:t>
      </w:r>
      <w:r>
        <w:t xml:space="preserve">   pain    </w:t>
      </w:r>
      <w:r>
        <w:t xml:space="preserve">   stages of healing    </w:t>
      </w:r>
      <w:r>
        <w:t xml:space="preserve">   acute    </w:t>
      </w:r>
      <w:r>
        <w:t xml:space="preserve">   hypoxia    </w:t>
      </w:r>
      <w:r>
        <w:t xml:space="preserve">   loss of function    </w:t>
      </w:r>
      <w:r>
        <w:t xml:space="preserve">   redness    </w:t>
      </w:r>
      <w:r>
        <w:t xml:space="preserve">   heat    </w:t>
      </w:r>
      <w:r>
        <w:t xml:space="preserve">   inflammation    </w:t>
      </w:r>
      <w:r>
        <w:t xml:space="preserve">   Scar tissue    </w:t>
      </w:r>
      <w:r>
        <w:t xml:space="preserve">   Swelling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Phase</dc:title>
  <dcterms:created xsi:type="dcterms:W3CDTF">2021-10-11T00:36:14Z</dcterms:created>
  <dcterms:modified xsi:type="dcterms:W3CDTF">2021-10-11T00:36:14Z</dcterms:modified>
</cp:coreProperties>
</file>