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Acute Phase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Cell death as a result of loss of oxygen.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Acute, Subacute, and Remodeling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abnormal enlargement of a part of the body, typically as a result of an accumulation of fluid.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Receptors in the area being triggered by initial trauma.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Condition when part of the body becomes reddened, swollen, hot, and often painful after a injury or infection.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dilatation of blood cells, which decreases blood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Discoloration caused by a bruise, a large bruise.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Repairs body tissue, composed of a protein called collagen.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Swelling in tissue.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Injuries that have sudden onset.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Acute Phase</dc:title>
  <dcterms:created xsi:type="dcterms:W3CDTF">2021-10-11T00:36:17Z</dcterms:created>
  <dcterms:modified xsi:type="dcterms:W3CDTF">2021-10-11T00:36:17Z</dcterms:modified>
</cp:coreProperties>
</file>