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Acute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Acute Stress    </w:t>
      </w:r>
      <w:r>
        <w:t xml:space="preserve">   Avoidance    </w:t>
      </w:r>
      <w:r>
        <w:t xml:space="preserve">   Concentrating    </w:t>
      </w:r>
      <w:r>
        <w:t xml:space="preserve">   Depersonalization    </w:t>
      </w:r>
      <w:r>
        <w:t xml:space="preserve">   Diagnosed    </w:t>
      </w:r>
      <w:r>
        <w:t xml:space="preserve">   Distress    </w:t>
      </w:r>
      <w:r>
        <w:t xml:space="preserve">   Dreamlike    </w:t>
      </w:r>
      <w:r>
        <w:t xml:space="preserve">   Hypervigilance    </w:t>
      </w:r>
      <w:r>
        <w:t xml:space="preserve">   Month    </w:t>
      </w:r>
      <w:r>
        <w:t xml:space="preserve">   Mood    </w:t>
      </w:r>
      <w:r>
        <w:t xml:space="preserve">   Negative    </w:t>
      </w:r>
      <w:r>
        <w:t xml:space="preserve">   Patient    </w:t>
      </w:r>
      <w:r>
        <w:t xml:space="preserve">   PTSD    </w:t>
      </w:r>
      <w:r>
        <w:t xml:space="preserve">   Short Term    </w:t>
      </w:r>
      <w:r>
        <w:t xml:space="preserve">   Stress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Stress</dc:title>
  <dcterms:created xsi:type="dcterms:W3CDTF">2021-10-11T00:36:31Z</dcterms:created>
  <dcterms:modified xsi:type="dcterms:W3CDTF">2021-10-11T00:36:31Z</dcterms:modified>
</cp:coreProperties>
</file>