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Acute kidney failure</w:t>
      </w:r>
    </w:p>
    <w:p>
      <w:pPr>
        <w:pStyle w:val="Questions"/>
      </w:pPr>
      <w:r>
        <w:t xml:space="preserve">1. NAETEIRCNI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MATAEIOZ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URIEFAL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YIDEKN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REHAGLYT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DYSISIAL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ETOTYCRELESL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INCIFENTO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XORYPHTTNIOEIC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XAONAEIR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kidney failure</dc:title>
  <dcterms:created xsi:type="dcterms:W3CDTF">2021-10-11T00:36:55Z</dcterms:created>
  <dcterms:modified xsi:type="dcterms:W3CDTF">2021-10-11T00:36:55Z</dcterms:modified>
</cp:coreProperties>
</file>