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Map 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"out"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Artistically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fond __________________ of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monument will be carved by skilled craftsmen.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 not fade.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in class in a particular field. (Plural)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 the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Bible's "household" = today's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family is most important.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2</dc:title>
  <dcterms:created xsi:type="dcterms:W3CDTF">2021-10-11T00:36:48Z</dcterms:created>
  <dcterms:modified xsi:type="dcterms:W3CDTF">2021-10-11T00:36:48Z</dcterms:modified>
</cp:coreProperties>
</file>