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Ada Lovelace (1815-1852)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her father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her mother force her to do to not be like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became a big mentor in Ada's life and got her to study at the University of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Ada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reintroduced her work/notes after she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caused her personality to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her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her mother do to help her develop self-control?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put her in a financial peril?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Ada help translate?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 is considered the first 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named after her in the 1980's?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she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main topic of Ada's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famous writer did she socialize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Lovelace (1815-1852)</dc:title>
  <dcterms:created xsi:type="dcterms:W3CDTF">2021-10-11T00:36:57Z</dcterms:created>
  <dcterms:modified xsi:type="dcterms:W3CDTF">2021-10-11T00:36:57Z</dcterms:modified>
</cp:coreProperties>
</file>