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messy place or a terrible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up or away after hitting a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stinck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or study someone or something with care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can hear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think clearly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bounce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able to understand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pleasant smell, usually from food or drink.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messy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cannot explain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short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figure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someone/something is dirty or untidy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Twist</dc:title>
  <dcterms:created xsi:type="dcterms:W3CDTF">2021-10-11T00:37:39Z</dcterms:created>
  <dcterms:modified xsi:type="dcterms:W3CDTF">2021-10-11T00:37:39Z</dcterms:modified>
</cp:coreProperties>
</file>