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Adaab of Walking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gaze    </w:t>
      </w:r>
      <w:r>
        <w:t xml:space="preserve">   harm    </w:t>
      </w:r>
      <w:r>
        <w:t xml:space="preserve">   reply    </w:t>
      </w:r>
      <w:r>
        <w:t xml:space="preserve">   houses    </w:t>
      </w:r>
      <w:r>
        <w:t xml:space="preserve">   nicely    </w:t>
      </w:r>
      <w:r>
        <w:t xml:space="preserve">   good    </w:t>
      </w:r>
      <w:r>
        <w:t xml:space="preserve">   harmfull    </w:t>
      </w:r>
      <w:r>
        <w:t xml:space="preserve">   salam    </w:t>
      </w:r>
      <w:r>
        <w:t xml:space="preserve">   side    </w:t>
      </w:r>
      <w:r>
        <w:t xml:space="preserve">   softly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Adaab of Walking</dc:title>
  <dcterms:created xsi:type="dcterms:W3CDTF">2021-10-11T00:37:35Z</dcterms:created>
  <dcterms:modified xsi:type="dcterms:W3CDTF">2021-10-11T00:37:35Z</dcterms:modified>
</cp:coreProperties>
</file>