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viewed as a model of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Chinese Philosophy that stressed the importance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are at a similar cultural, economic, or educational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non elected government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the Chinese Kings right to rule came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Chinese Philosophy that stressed the importance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in a writing system that represents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trade route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Chinese Philosophy concerned with obtaining long life and living in harmony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beliefs based on the techniques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responsibility of children to respect, obey, and care for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Chinese river for trade and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in a writing system based on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birthplace of Chinese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rulers from one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an upper class of society, usually made up of hereditary nobility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</dc:title>
  <dcterms:created xsi:type="dcterms:W3CDTF">2021-10-11T00:37:37Z</dcterms:created>
  <dcterms:modified xsi:type="dcterms:W3CDTF">2021-10-11T00:37:37Z</dcterms:modified>
</cp:coreProperties>
</file>